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2192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86MS0061-01-2024-009924-66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Севастьянова Михаила Николаевича,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Севастьянов М.Н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Севастьянов М.Н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Севастьянов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269986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Севастьянов М.Н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Севастьянов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Севастьянов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Севастьянов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Севастьянов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Севастьянова Михаила Николаевича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2192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9">
    <w:name w:val="cat-UserDefined grp-2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